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728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Топилова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Хаиткуловича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86230907068415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Топилов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Топилова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№18810586230907068415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Топилова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Топилова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Хаиткуловича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728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0412365400665007282420146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1rplc-13">
    <w:name w:val="cat-PhoneNumber grp-21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